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第1卷 套接口API</w:t>
      </w:r>
    </w:p>
    <w:p>
      <w:r>
        <w:rPr>
          <w:rFonts w:ascii="宋体" w:hAnsi="宋体" w:eastAsia="宋体"/>
          <w:sz w:val="24"/>
        </w:rPr>
        <w:t>（美）W. Richard Stevens，（美）Bill Fenner，（美）Andrew M. Rudoff著；杨继张译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第1卷 套接口API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 Richard Stevens，（美）Bill Fenner，（美）Andrew M. Rudoff著；杨继张译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本书出售、求购地址：https://www.jiaokey.com/book/detail/11488183.html</w:t>
      </w:r>
    </w:p>
    <w:p>
      <w:r>
        <w:t>更多相关图书推荐：https://www.jiaokey.com</w:t>
      </w:r>
    </w:p>
    <w:p>
      <w:r>
        <w:t>（美）W. Richard Stevens，（美）Bill Fenner，（美）Andrew M. Rudoff著；杨继张译 其他作品：https://www.jiaokey.com/tag/（美）W. Richard Stevens，（美）Bill Fenner，（美）Andrew M. Rudoff著；杨继张译.html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关键词搜索：https://www.jiaokey.com/tag/UNIX网络编程 第1卷 套接口API.html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