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全国计算机技术与软件专业技术资格  水平  考试  网络管理员分册  第2版</w:t>
      </w:r>
    </w:p>
    <w:p>
      <w:r>
        <w:rPr>
          <w:rFonts w:ascii="宋体" w:hAnsi="宋体" w:eastAsia="宋体"/>
          <w:sz w:val="24"/>
        </w:rPr>
        <w:t>郑若忠主编；周建飞，唐琳等编著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全国计算机技术与软件专业技术资格  水平  考试  网络管理员分册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郑若忠主编；周建飞，唐琳等编著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本书出售、求购地址：https://www.jiaokey.com/book/detail/11488176.html</w:t>
      </w:r>
    </w:p>
    <w:p>
      <w:r>
        <w:t>更多相关图书推荐：https://www.jiaokey.com</w:t>
      </w:r>
    </w:p>
    <w:p>
      <w:r>
        <w:t>郑若忠主编；周建飞，唐琳等编著 其他作品：https://www.jiaokey.com/tag/郑若忠主编；周建飞，唐琳等编著.html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关键词搜索：https://www.jiaokey.com/tag/全国计算机技术与软件专业技术资格  水平  考试  网络管理员分册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