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工程力学精要与典型例题讲解  静力学·材料力学</w:t>
      </w:r>
    </w:p>
    <w:p>
      <w:r>
        <w:rPr>
          <w:rFonts w:ascii="宋体" w:hAnsi="宋体" w:eastAsia="宋体"/>
          <w:sz w:val="24"/>
        </w:rPr>
        <w:t>蔡乾煌，庄茁编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工程力学精要与典型例题讲解  静力学·材料力学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蔡乾煌，庄茁编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本书出售、求购地址：https://www.jiaokey.com/book/detail/11488089.html</w:t>
      </w:r>
    </w:p>
    <w:p>
      <w:r>
        <w:t>更多相关图书推荐：https://www.jiaokey.com</w:t>
      </w:r>
    </w:p>
    <w:p>
      <w:r>
        <w:t>蔡乾煌，庄茁编 其他作品：https://www.jiaokey.com/tag/蔡乾煌，庄茁编.html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关键词搜索：https://www.jiaokey.com/tag/工程力学精要与典型例题讲解  静力学·材料力学.html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