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21世纪本科应用型经管规划教材  组织行为学以人为本的管理</w:t>
      </w:r>
    </w:p>
    <w:p>
      <w:r>
        <w:rPr>
          <w:rFonts w:ascii="宋体" w:hAnsi="宋体" w:eastAsia="宋体"/>
          <w:sz w:val="24"/>
        </w:rPr>
        <w:t>石兴国，安文；姜磊编著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21世纪本科应用型经管规划教材  组织行为学以人为本的管理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石兴国，安文；姜磊编著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本书出售、求购地址：https://www.jiaokey.com/book/detail/11488080.html</w:t>
      </w:r>
    </w:p>
    <w:p>
      <w:r>
        <w:t>更多相关图书推荐：https://www.jiaokey.com</w:t>
      </w:r>
    </w:p>
    <w:p>
      <w:r>
        <w:t>石兴国，安文；姜磊编著 其他作品：https://www.jiaokey.com/tag/石兴国，安文；姜磊编著.html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关键词搜索：https://www.jiaokey.com/tag/21世纪本科应用型经管规划教材  组织行为学以人为本的管理.html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