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色彩设计师配色图典</w:t>
      </w:r>
    </w:p>
    <w:p>
      <w:r>
        <w:rPr>
          <w:rFonts w:ascii="宋体" w:hAnsi="宋体" w:eastAsia="宋体"/>
          <w:sz w:val="24"/>
        </w:rPr>
        <w:t>（韩）I.R.I色彩研究所著；李红姬译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色彩设计师配色图典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（韩）I.R.I色彩研究所著；李红姬译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本书出售、求购地址：https://www.jiaokey.com/book/detail/11488070.html</w:t>
      </w:r>
    </w:p>
    <w:p>
      <w:r>
        <w:t>更多相关图书推荐：https://www.jiaokey.com</w:t>
      </w:r>
    </w:p>
    <w:p>
      <w:r>
        <w:t>（韩）I.R.I色彩研究所著；李红姬译 其他作品：https://www.jiaokey.com/tag/（韩）I.R.I色彩研究所著；李红姬译.html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关键词搜索：https://www.jiaokey.com/tag/色彩设计师配色图典.html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