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百年盛会  ’96亚特兰大</w:t>
      </w:r>
    </w:p>
    <w:p>
      <w:r>
        <w:rPr>
          <w:rFonts w:ascii="宋体" w:hAnsi="宋体" w:eastAsia="宋体"/>
          <w:sz w:val="24"/>
        </w:rPr>
        <w:t>鲁光主编；周铁侠副主编；岑晓岚英文翻译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百年盛会  ’96亚特兰大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鲁光主编；周铁侠副主编；岑晓岚英文翻译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本书出售、求购地址：https://www.jiaokey.com/book/detail/11488065.html</w:t>
      </w:r>
    </w:p>
    <w:p>
      <w:r>
        <w:t>更多相关图书推荐：https://www.jiaokey.com</w:t>
      </w:r>
    </w:p>
    <w:p>
      <w:r>
        <w:t>鲁光主编；周铁侠副主编；岑晓岚英文翻译 其他作品：https://www.jiaokey.com/tag/鲁光主编；周铁侠副主编；岑晓岚英文翻译.html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关键词搜索：https://www.jiaokey.com/tag/百年盛会  ’96亚特兰大.html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