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女子与体育运动</w:t>
      </w:r>
    </w:p>
    <w:p>
      <w:r>
        <w:rPr>
          <w:rFonts w:ascii="宋体" w:hAnsi="宋体" w:eastAsia="宋体"/>
          <w:sz w:val="24"/>
        </w:rPr>
        <w:t>（美）芭芭拉·L.德林克沃特（Barbara L.Drinkwater）主编；高崇玄译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女子与体育运动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（美）芭芭拉·L.德林克沃特（Barbara L.Drinkwater）主编；高崇玄译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本书出售、求购地址：https://www.jiaokey.com/book/detail/11488044.html</w:t>
      </w:r>
    </w:p>
    <w:p>
      <w:r>
        <w:t>更多相关图书推荐：https://www.jiaokey.com</w:t>
      </w:r>
    </w:p>
    <w:p>
      <w:r>
        <w:t>（美）芭芭拉·L.德林克沃特（Barbara L.Drinkwater）主编；高崇玄译 其他作品：https://www.jiaokey.com/tag/（美）芭芭拉·L.德林克沃特（Barbara L.Drinkwater）主编；高崇玄译.html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关键词搜索：https://www.jiaokey.com/tag/女子与体育运动.html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