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奥运冠军自我管理的第一本书  自发条件与社会关系管理</w:t>
      </w:r>
    </w:p>
    <w:p>
      <w:r>
        <w:rPr>
          <w:rFonts w:ascii="宋体" w:hAnsi="宋体" w:eastAsia="宋体"/>
          <w:sz w:val="24"/>
        </w:rPr>
        <w:t>（英）彼得·哈顿（Peter F.Haddon）著；池欢欢译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奥运冠军自我管理的第一本书  自发条件与社会关系管理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（英）彼得·哈顿（Peter F.Haddon）著；池欢欢译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本书出售、求购地址：https://www.jiaokey.com/book/detail/11488037.html</w:t>
      </w:r>
    </w:p>
    <w:p>
      <w:r>
        <w:t>更多相关图书推荐：https://www.jiaokey.com</w:t>
      </w:r>
    </w:p>
    <w:p>
      <w:r>
        <w:t>（英）彼得·哈顿（Peter F.Haddon）著；池欢欢译 其他作品：https://www.jiaokey.com/tag/（英）彼得·哈顿（Peter F.Haddon）著；池欢欢译.html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关键词搜索：https://www.jiaokey.com/tag/奥运冠军自我管理的第一本书  自发条件与社会关系管理.html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