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鹿死谁手  ’92  第25届巴塞罗那奥运会专家预测</w:t>
      </w:r>
    </w:p>
    <w:p>
      <w:r>
        <w:rPr>
          <w:rFonts w:ascii="宋体" w:hAnsi="宋体" w:eastAsia="宋体"/>
          <w:sz w:val="24"/>
        </w:rPr>
        <w:t>郝勤，忆鸿编著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鹿死谁手  ’92  第25届巴塞罗那奥运会专家预测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郝勤，忆鸿编著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本书出售、求购地址：https://www.jiaokey.com/book/detail/11488033.html</w:t>
      </w:r>
    </w:p>
    <w:p>
      <w:r>
        <w:t>更多相关图书推荐：https://www.jiaokey.com</w:t>
      </w:r>
    </w:p>
    <w:p>
      <w:r>
        <w:t>郝勤，忆鸿编著 其他作品：https://www.jiaokey.com/tag/郝勤，忆鸿编著.html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关键词搜索：https://www.jiaokey.com/tag/鹿死谁手  ’92  第25届巴塞罗那奥运会专家预测.html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