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经营新论：现况、对策及实例</w:t>
      </w:r>
    </w:p>
    <w:p>
      <w:r>
        <w:rPr>
          <w:rFonts w:ascii="宋体" w:hAnsi="宋体" w:eastAsia="宋体"/>
          <w:sz w:val="24"/>
        </w:rPr>
        <w:t>高仲？著；杜武志译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经营新论：现况、对策及实例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高仲？著；杜武志译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本书出售、求购地址：https://www.jiaokey.com/book/detail/11488007.html</w:t>
      </w:r>
    </w:p>
    <w:p>
      <w:r>
        <w:t>更多相关图书推荐：https://www.jiaokey.com</w:t>
      </w:r>
    </w:p>
    <w:p>
      <w:r>
        <w:t>高仲？著；杜武志译 其他作品：https://www.jiaokey.com/tag/高仲？著；杜武志译.html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关键词搜索：https://www.jiaokey.com/tag/经营新论：现况、对策及实例.html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