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书名：级数与积分的解题方法</w:t>
      </w:r>
    </w:p>
    <w:p>
      <w:r>
        <w:t>作者：曲阜师院学报编辑部编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级数与积分的解题方法 评论地址：https://www.jiaokey.com/book/detail/11487981.html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