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怎样办好农工商联合企业</w:t>
      </w:r>
    </w:p>
    <w:p>
      <w:r>
        <w:rPr>
          <w:rFonts w:ascii="宋体" w:hAnsi="宋体" w:eastAsia="宋体"/>
          <w:sz w:val="24"/>
        </w:rPr>
        <w:t>四川省农业经济学会，四川省农垦局编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怎样办好农工商联合企业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四川省农业经济学会，四川省农垦局编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本书出售、求购地址：https://www.jiaokey.com/book/detail/11487953.html</w:t>
      </w:r>
    </w:p>
    <w:p>
      <w:r>
        <w:t>更多相关图书推荐：https://www.jiaokey.com</w:t>
      </w:r>
    </w:p>
    <w:p>
      <w:r>
        <w:t>四川省农业经济学会，四川省农垦局编 其他作品：https://www.jiaokey.com/tag/四川省农业经济学会，四川省农垦局编.html</w:t>
      </w:r>
    </w:p>
    <w:p>
      <w:r>
        <w:t>关键词搜索：https://www.jiaokey.com/tag/怎样办好农工商联合企业.html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