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金融财政常用词汇  英汉对照</w:t>
      </w:r>
    </w:p>
    <w:p>
      <w:r>
        <w:rPr>
          <w:rFonts w:ascii="宋体" w:hAnsi="宋体" w:eastAsia="宋体"/>
          <w:sz w:val="24"/>
        </w:rPr>
        <w:t>江苏银行学校编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7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金融财政常用词汇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江苏银行学校编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本书出售、求购地址：https://www.jiaokey.com/book/detail/11487930.html</w:t>
      </w:r>
    </w:p>
    <w:p>
      <w:r>
        <w:t>更多相关图书推荐：https://www.jiaokey.com</w:t>
      </w:r>
    </w:p>
    <w:p>
      <w:r>
        <w:t>江苏银行学校编 其他作品：https://www.jiaokey.com/tag/江苏银行学校编.html</w:t>
      </w:r>
    </w:p>
    <w:p>
      <w:r>
        <w:t>关键词搜索：https://www.jiaokey.com/tag/金融财政常用词汇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