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当代国外社会主义研究</w:t>
      </w:r>
    </w:p>
    <w:p>
      <w:r>
        <w:rPr>
          <w:rFonts w:ascii="宋体" w:hAnsi="宋体" w:eastAsia="宋体"/>
          <w:sz w:val="24"/>
        </w:rPr>
        <w:t>周必文主编；王文郁，杨金范，崔清莲副主编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周必文主编；王文郁，杨金范，崔清莲副主编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本书出售、求购地址：https://www.jiaokey.com/book/detail/11487895.html</w:t>
      </w:r>
    </w:p>
    <w:p>
      <w:r>
        <w:t>更多相关图书推荐：https://www.jiaokey.com</w:t>
      </w:r>
    </w:p>
    <w:p>
      <w:r>
        <w:t>周必文主编；王文郁，杨金范，崔清莲副主编 其他作品：https://www.jiaokey.com/tag/周必文主编；王文郁，杨金范，崔清莲副主编.html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关键词搜索：https://www.jiaokey.com/tag/当代国外社会主义研究.html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