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书名：当代比较政治学  世界展望</w:t>
      </w:r>
    </w:p>
    <w:p>
      <w:r>
        <w:t>作者：（美）阿尔蒙德（Almond，Gabriel A），小鲍威尔（Powell，Bingham G.Jr.）主编；朱曾汶，林 铮译</w:t>
      </w:r>
    </w:p>
    <w:p>
      <w:r>
        <w:t>出版社：北京：商务印书馆</w:t>
      </w:r>
    </w:p>
    <w:p>
      <w:r>
        <w:t>出版日期：1993.10</w:t>
      </w:r>
    </w:p>
    <w:p>
      <w:r>
        <w:t>总页数：797</w:t>
      </w:r>
    </w:p>
    <w:p>
      <w:r>
        <w:t>更多请访问教客网: www.jiaokey.com</w:t>
      </w:r>
    </w:p>
    <w:p>
      <w:r>
        <w:t>当代比较政治学  世界展望 评论地址：https://www.jiaokey.com/book/detail/11487884.html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