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书名：高等几何讲义</w:t>
      </w:r>
    </w:p>
    <w:p>
      <w:r>
        <w:t>作者：数学系几何教研室编；张永顺，金成相，孙传林，刘孟飞编</w:t>
      </w:r>
    </w:p>
    <w:p>
      <w:r>
        <w:t>出版社：长春：东北师范大学出版社</w:t>
      </w:r>
    </w:p>
    <w:p>
      <w:r>
        <w:t>出版日期：1982</w:t>
      </w:r>
    </w:p>
    <w:p>
      <w:r>
        <w:t>总页数：270</w:t>
      </w:r>
    </w:p>
    <w:p>
      <w:r>
        <w:t>更多请访问教客网: www.jiaokey.com</w:t>
      </w:r>
    </w:p>
    <w:p>
      <w:r>
        <w:t>高等几何讲义 评论地址：https://www.jiaokey.com/book/detail/11487825.html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