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书名：管理原理与经营管理</w:t>
      </w:r>
    </w:p>
    <w:p>
      <w:r>
        <w:t>作者：马国柱，徐永林编</w:t>
      </w:r>
    </w:p>
    <w:p>
      <w:r>
        <w:t>出版社：常州市科学技术协会；常州工业技术学院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管理原理与经营管理 评论地址：https://www.jiaokey.com/book/detail/11487823.html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