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书名：西安半坡  原始氏族公社聚落遗址</w:t>
      </w:r>
    </w:p>
    <w:p>
      <w:r>
        <w:t>作者：中国科学院考古研究所，陕西省西安半坡博物馆编</w:t>
      </w:r>
    </w:p>
    <w:p>
      <w:r>
        <w:t>出版社：北京：文物出版社</w:t>
      </w:r>
    </w:p>
    <w:p>
      <w:r>
        <w:t>出版日期：1963.09</w:t>
      </w:r>
    </w:p>
    <w:p>
      <w:r>
        <w:t>总页数：320</w:t>
      </w:r>
    </w:p>
    <w:p>
      <w:r>
        <w:t>更多请访问教客网: www.jiaokey.com</w:t>
      </w:r>
    </w:p>
    <w:p>
      <w:r>
        <w:t>西安半坡  原始氏族公社聚落遗址 评论地址：https://www.jiaokey.com/book/detail/11487807.html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