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新亚欧大陆桥中国段经济开发研究</w:t>
      </w:r>
    </w:p>
    <w:p>
      <w:r>
        <w:rPr>
          <w:rFonts w:ascii="宋体" w:hAnsi="宋体" w:eastAsia="宋体"/>
          <w:sz w:val="24"/>
        </w:rPr>
        <w:t>张天桢，杨迅周，付安良主编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新亚欧大陆桥中国段经济开发研究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张天桢，杨迅周，付安良主编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本书出售、求购地址：https://www.jiaokey.com/book/detail/11487801.html</w:t>
      </w:r>
    </w:p>
    <w:p>
      <w:r>
        <w:t>更多相关图书推荐：https://www.jiaokey.com</w:t>
      </w:r>
    </w:p>
    <w:p>
      <w:r>
        <w:t>张天桢，杨迅周，付安良主编 其他作品：https://www.jiaokey.com/tag/张天桢，杨迅周，付安良主编.html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关键词搜索：https://www.jiaokey.com/tag/新亚欧大陆桥中国段经济开发研究.html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