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书名：中国经济史论文集  下</w:t>
      </w:r>
    </w:p>
    <w:p>
      <w:r>
        <w:t>作者：东北三省中国经济史学会编</w:t>
      </w:r>
    </w:p>
    <w:p>
      <w:r>
        <w:t>出版社：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中国经济史论文集  下 评论地址：https://www.jiaokey.com/book/detail/11487760.html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