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中国经济发展五十年纵横</w:t>
      </w:r>
    </w:p>
    <w:p>
      <w:r>
        <w:rPr>
          <w:rFonts w:ascii="宋体" w:hAnsi="宋体" w:eastAsia="宋体"/>
          <w:sz w:val="24"/>
        </w:rPr>
        <w:t>夏亦鸣，胡引生，陈德中，何曙霞著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中国经济发展五十年纵横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夏亦鸣，胡引生，陈德中，何曙霞著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本书出售、求购地址：https://www.jiaokey.com/book/detail/11487746.html</w:t>
      </w:r>
    </w:p>
    <w:p>
      <w:r>
        <w:t>更多相关图书推荐：https://www.jiaokey.com</w:t>
      </w:r>
    </w:p>
    <w:p>
      <w:r>
        <w:t>夏亦鸣，胡引生，陈德中，何曙霞著 其他作品：https://www.jiaokey.com/tag/夏亦鸣，胡引生，陈德中，何曙霞著.html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关键词搜索：https://www.jiaokey.com/tag/中国经济发展五十年纵横.html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