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海外华人企业家的管理思想  文化背景与风格</w:t>
      </w:r>
    </w:p>
    <w:p>
      <w:r>
        <w:rPr>
          <w:rFonts w:ascii="宋体" w:hAnsi="宋体" w:eastAsia="宋体"/>
          <w:sz w:val="24"/>
        </w:rPr>
        <w:t>（英）S. B. Redding著；张遵敬，范煦，吴振寰译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海外华人企业家的管理思想  文化背景与风格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 B. Redding著；张遵敬，范煦，吴振寰译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本书出售、求购地址：https://www.jiaokey.com/book/detail/11487730.html</w:t>
      </w:r>
    </w:p>
    <w:p>
      <w:r>
        <w:t>更多相关图书推荐：https://www.jiaokey.com</w:t>
      </w:r>
    </w:p>
    <w:p>
      <w:r>
        <w:t>（英）S. B. Redding著；张遵敬，范煦，吴振寰译 其他作品：https://www.jiaokey.com/tag/（英）S. B. Redding著；张遵敬，范煦，吴振寰译.html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关键词搜索：https://www.jiaokey.com/tag/海外华人企业家的管理思想  文化背景与风格.html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