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中国改革与发展论坛  跨世纪领导干部热点观察</w:t>
      </w:r>
    </w:p>
    <w:p>
      <w:r>
        <w:rPr>
          <w:rFonts w:ascii="宋体" w:hAnsi="宋体" w:eastAsia="宋体"/>
          <w:sz w:val="24"/>
        </w:rPr>
        <w:t>人民日报社新闻信息中心编；周塞峰主编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中国改革与发展论坛  跨世纪领导干部热点观察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人民日报社新闻信息中心编；周塞峰主编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本书出售、求购地址：https://www.jiaokey.com/book/detail/11487728.html</w:t>
      </w:r>
    </w:p>
    <w:p>
      <w:r>
        <w:t>更多相关图书推荐：https://www.jiaokey.com</w:t>
      </w:r>
    </w:p>
    <w:p>
      <w:r>
        <w:t>人民日报社新闻信息中心编；周塞峰主编 其他作品：https://www.jiaokey.com/tag/人民日报社新闻信息中心编；周塞峰主编.html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关键词搜索：https://www.jiaokey.com/tag/中国改革与发展论坛  跨世纪领导干部热点观察.html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