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书名：建筑机构基层单位的经济核算组织</w:t>
      </w:r>
    </w:p>
    <w:p>
      <w:r>
        <w:t>作者：（苏）梭罗门（Г.В.Соломон）著；冯鉴平译</w:t>
      </w:r>
    </w:p>
    <w:p>
      <w:r>
        <w:t>出版社：北京：建筑工程出版社</w:t>
      </w:r>
    </w:p>
    <w:p>
      <w:r>
        <w:t>出版日期：1957.04</w:t>
      </w:r>
    </w:p>
    <w:p>
      <w:r>
        <w:t>总页数：60</w:t>
      </w:r>
    </w:p>
    <w:p>
      <w:r>
        <w:t>更多请访问教客网: www.jiaokey.com</w:t>
      </w:r>
    </w:p>
    <w:p>
      <w:r>
        <w:t>建筑机构基层单位的经济核算组织 评论地址：https://www.jiaokey.com/book/detail/11487715.html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