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坚持党的基本路线  在斗争中学大庆</w:t>
      </w:r>
    </w:p>
    <w:p>
      <w:r>
        <w:rPr>
          <w:rFonts w:ascii="宋体" w:hAnsi="宋体" w:eastAsia="宋体"/>
          <w:sz w:val="24"/>
        </w:rPr>
        <w:t>全国工业学大庆会议发言汇编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坚持党的基本路线  在斗争中学大庆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全国工业学大庆会议发言汇编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本书出售、求购地址：https://www.jiaokey.com/book/detail/11487705.html</w:t>
      </w:r>
    </w:p>
    <w:p>
      <w:r>
        <w:t>更多相关图书推荐：https://www.jiaokey.com</w:t>
      </w:r>
    </w:p>
    <w:p>
      <w:r>
        <w:t>全国工业学大庆会议发言汇编 其他作品：https://www.jiaokey.com/tag/全国工业学大庆会议发言汇编.html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关键词搜索：https://www.jiaokey.com/tag/坚持党的基本路线  在斗争中学大庆.html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