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书名：高举毛主席的伟大旗帜  走我国自己工业发展的道路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出版日期：1977.05</w:t>
      </w:r>
    </w:p>
    <w:p>
      <w:r>
        <w:t>总页数：84</w:t>
      </w:r>
    </w:p>
    <w:p>
      <w:r>
        <w:t>更多请访问教客网: www.jiaokey.com</w:t>
      </w:r>
    </w:p>
    <w:p>
      <w:r>
        <w:t>高举毛主席的伟大旗帜  走我国自己工业发展的道路 评论地址：https://www.jiaokey.com/book/detail/11487702.html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