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企业怎样与银行打交道</w:t>
      </w:r>
    </w:p>
    <w:p>
      <w:r>
        <w:rPr>
          <w:rFonts w:ascii="宋体" w:hAnsi="宋体" w:eastAsia="宋体"/>
          <w:sz w:val="24"/>
        </w:rPr>
        <w:t>叶太顺，董会民，郭关献等编著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企业怎样与银行打交道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叶太顺，董会民，郭关献等编著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本书出售、求购地址：https://www.jiaokey.com/book/detail/11487693.html</w:t>
      </w:r>
    </w:p>
    <w:p>
      <w:r>
        <w:t>更多相关图书推荐：https://www.jiaokey.com</w:t>
      </w:r>
    </w:p>
    <w:p>
      <w:r>
        <w:t>叶太顺，董会民，郭关献等编著 其他作品：https://www.jiaokey.com/tag/叶太顺，董会民，郭关献等编著.html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关键词搜索：https://www.jiaokey.com/tag/企业怎样与银行打交道.html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