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书名：中国发明创造与科技腾飞</w:t>
      </w:r>
    </w:p>
    <w:p>
      <w:r>
        <w:t>作者：王滨著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总页数：267</w:t>
      </w:r>
    </w:p>
    <w:p>
      <w:r>
        <w:t>更多请访问教客网: www.jiaokey.com</w:t>
      </w:r>
    </w:p>
    <w:p>
      <w:r>
        <w:t>中国发明创造与科技腾飞 评论地址：https://www.jiaokey.com/book/detail/11487663.html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