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质量：人类生存的堤坝  1987年国际质量管理学术会议论文选译</w:t>
      </w:r>
    </w:p>
    <w:p>
      <w:r>
        <w:rPr>
          <w:rFonts w:ascii="宋体" w:hAnsi="宋体" w:eastAsia="宋体"/>
          <w:sz w:val="24"/>
        </w:rPr>
        <w:t>徐志毅，徐渊译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0698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48765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0698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质量：人类生存的堤坝  1987年国际质量管理学术会议论文选译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徐志毅，徐渊译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上海：上海翻译出版公司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质量管理-文集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本书出售、求购地址：https://www.jiaokey.com/book/detail/11487656.html</w:t>
      </w:r>
    </w:p>
    <w:p>
      <w:r>
        <w:t>更多相关图书推荐：https://www.jiaokey.com</w:t>
      </w:r>
    </w:p>
    <w:p>
      <w:r>
        <w:t>徐志毅，徐渊译 其他作品：https://www.jiaokey.com/tag/徐志毅，徐渊译.html</w:t>
      </w:r>
    </w:p>
    <w:p>
      <w:r>
        <w:t>上海：上海翻译出版公司 出版图书：https://www.jiaokey.com/tag/上海：上海翻译出版公司.html</w:t>
      </w:r>
    </w:p>
    <w:p>
      <w:r>
        <w:t>关键词搜索：https://www.jiaokey.com/tag/质量管理-文集.html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