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书名：合理化措施的经济效果</w:t>
      </w:r>
    </w:p>
    <w:p>
      <w:r>
        <w:t>作者：（苏）福尔屠那托夫（А.В.Фортунатов）著；陈杰，柴象孜译</w:t>
      </w:r>
    </w:p>
    <w:p>
      <w:r>
        <w:t>出版社：北京：机械工业出版社</w:t>
      </w:r>
    </w:p>
    <w:p>
      <w:r>
        <w:t>出版日期：1958.06</w:t>
      </w:r>
    </w:p>
    <w:p>
      <w:r>
        <w:t>总页数：163</w:t>
      </w:r>
    </w:p>
    <w:p>
      <w:r>
        <w:t>更多请访问教客网: www.jiaokey.com</w:t>
      </w:r>
    </w:p>
    <w:p>
      <w:r>
        <w:t>合理化措施的经济效果 评论地址：https://www.jiaokey.com/book/detail/11487639.html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