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路透卫星报价与图表技术分析系统使用手册</w:t>
      </w:r>
    </w:p>
    <w:p>
      <w:r>
        <w:rPr>
          <w:rFonts w:ascii="宋体" w:hAnsi="宋体" w:eastAsia="宋体"/>
          <w:sz w:val="24"/>
        </w:rPr>
        <w:t>范骏，江晖编著；卢建主编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路透卫星报价与图表技术分析系统使用手册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范骏，江晖编著；卢建主编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本书出售、求购地址：https://www.jiaokey.com/book/detail/11487614.html</w:t>
      </w:r>
    </w:p>
    <w:p>
      <w:r>
        <w:t>更多相关图书推荐：https://www.jiaokey.com</w:t>
      </w:r>
    </w:p>
    <w:p>
      <w:r>
        <w:t>范骏，江晖编著；卢建主编 其他作品：https://www.jiaokey.com/tag/范骏，江晖编著；卢建主编.html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关键词搜索：https://www.jiaokey.com/tag/路透卫星报价与图表技术分析系统使用手册.html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