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书名：战略决策</w:t>
      </w:r>
    </w:p>
    <w:p>
      <w:r>
        <w:t>作者：汪应洛，席西民编著</w:t>
      </w:r>
    </w:p>
    <w:p>
      <w:r>
        <w:t>出版社：贵阳：贵州科技出版社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战略决策 评论地址：https://www.jiaokey.com/book/detail/11487572.html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