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审计学基础</w:t>
      </w:r>
    </w:p>
    <w:p>
      <w:r>
        <w:rPr>
          <w:rFonts w:ascii="宋体" w:hAnsi="宋体" w:eastAsia="宋体"/>
          <w:sz w:val="24"/>
        </w:rPr>
        <w:t>郝明道  姚梅炎  沈克剑编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郝明道  姚梅炎  沈克剑编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本书出售、求购地址：https://www.jiaokey.com/book/detail/11487554.html</w:t>
      </w:r>
    </w:p>
    <w:p>
      <w:r>
        <w:t>更多相关图书推荐：https://www.jiaokey.com</w:t>
      </w:r>
    </w:p>
    <w:p>
      <w:r>
        <w:t>郝明道  姚梅炎  沈克剑编 其他作品：https://www.jiaokey.com/tag/郝明道  姚梅炎  沈克剑编.html</w:t>
      </w:r>
    </w:p>
    <w:p>
      <w:r>
        <w:t>山西人民出版社 出版图书：https://www.jiaokey.com/tag/山西人民出版社.html</w:t>
      </w:r>
    </w:p>
    <w:p>
      <w:r>
        <w:t>关键词搜索：https://www.jiaokey.com/tag/审计学基础.html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