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1979  日本国高考题解译  数学  上</w:t>
      </w:r>
    </w:p>
    <w:p>
      <w:r>
        <w:rPr>
          <w:rFonts w:ascii="宋体" w:hAnsi="宋体" w:eastAsia="宋体"/>
          <w:sz w:val="24"/>
        </w:rPr>
        <w:t>张楚宾，陈国刚编译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875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1979  日本国高考题解译  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张楚宾，陈国刚编译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本书出售、求购地址：https://www.jiaokey.com/book/detail/11487524.html</w:t>
      </w:r>
    </w:p>
    <w:p>
      <w:r>
        <w:t>更多相关图书推荐：https://www.jiaokey.com</w:t>
      </w:r>
    </w:p>
    <w:p>
      <w:r>
        <w:t>张楚宾，陈国刚编译 其他作品：https://www.jiaokey.com/tag/张楚宾，陈国刚编译.html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关键词搜索：https://www.jiaokey.com/tag/1979  日本国高考题解译  数学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