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唐大和上东征传</w:t>
      </w:r>
    </w:p>
    <w:p>
      <w:r>
        <w:rPr>
          <w:rFonts w:ascii="宋体" w:hAnsi="宋体" w:eastAsia="宋体"/>
          <w:sz w:val="24"/>
        </w:rPr>
        <w:t>（日）真人元开著；汪向荣校注；（明）李言恭，郝杰著；汪向荣，严大中校注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唐大和上东征传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（日）真人元开著；汪向荣校注；（明）李言恭，郝杰著；汪向荣，严大中校注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本书出售、求购地址：https://www.jiaokey.com/book/detail/11487516.html</w:t>
      </w:r>
    </w:p>
    <w:p>
      <w:r>
        <w:t>更多相关图书推荐：https://www.jiaokey.com</w:t>
      </w:r>
    </w:p>
    <w:p>
      <w:r>
        <w:t>（日）真人元开著；汪向荣校注；（明）李言恭，郝杰著；汪向荣，严大中校注 其他作品：https://www.jiaokey.com/tag/（日）真人元开著；汪向荣校注；（明）李言恭，郝杰著；汪向荣，严大中校注.html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关键词搜索：https://www.jiaokey.com/tag/唐大和上东征传.html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