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福建农业合作化运动  第3册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福建农业合作化运动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本书出售、求购地址：https://www.jiaokey.com/book/detail/11487485.html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关键词搜索：https://www.jiaokey.com/tag/福建农业合作化运动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