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书名：婚姻与职业的冲撞  特种职业者的婚姻家庭内幕</w:t>
      </w:r>
    </w:p>
    <w:p>
      <w:r>
        <w:t>作者：杨春娟主编</w:t>
      </w:r>
    </w:p>
    <w:p>
      <w:r>
        <w:t>出版社：哈尔滨：黑龙江人民出版社</w:t>
      </w:r>
    </w:p>
    <w:p>
      <w:r>
        <w:t>出版日期：1993.03</w:t>
      </w:r>
    </w:p>
    <w:p>
      <w:r>
        <w:t>总页数：248</w:t>
      </w:r>
    </w:p>
    <w:p>
      <w:r>
        <w:t>更多请访问教客网: www.jiaokey.com</w:t>
      </w:r>
    </w:p>
    <w:p>
      <w:r>
        <w:t>婚姻与职业的冲撞  特种职业者的婚姻家庭内幕 评论地址：https://www.jiaokey.com/book/detail/11487442.html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