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国家银行会计核算与业务技术</w:t>
      </w:r>
    </w:p>
    <w:p>
      <w:r>
        <w:rPr>
          <w:rFonts w:ascii="宋体" w:hAnsi="宋体" w:eastAsia="宋体"/>
          <w:sz w:val="24"/>
        </w:rPr>
        <w:t>（苏）纳扎尔金（К.И.Нажаркин）等编；周彤等译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国家银行会计核算与业务技术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（苏）纳扎尔金（К.И.Нажаркин）等编；周彤等译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本书出售、求购地址：https://www.jiaokey.com/book/detail/11487393.html</w:t>
      </w:r>
    </w:p>
    <w:p>
      <w:r>
        <w:t>更多相关图书推荐：https://www.jiaokey.com</w:t>
      </w:r>
    </w:p>
    <w:p>
      <w:r>
        <w:t>（苏）纳扎尔金（К.И.Нажаркин）等编；周彤等译 其他作品：https://www.jiaokey.com/tag/（苏）纳扎尔金（К.И.Нажаркин）等编；周彤等译.html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关键词搜索：https://www.jiaokey.com/tag/国家银行会计核算与业务技术.html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