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书名：走向富有的贫穷者  詹姆斯·麦基弗谈生财之道</w:t>
      </w:r>
    </w:p>
    <w:p>
      <w:r>
        <w:t>作者：（美）詹姆斯·麦基弗著；董成玺译</w:t>
      </w:r>
    </w:p>
    <w:p>
      <w:r>
        <w:t>出版社：北京：中国经济出版社</w:t>
      </w:r>
    </w:p>
    <w:p>
      <w:r>
        <w:t>出版日期：1990.02</w:t>
      </w:r>
    </w:p>
    <w:p>
      <w:r>
        <w:t>总页数：185</w:t>
      </w:r>
    </w:p>
    <w:p>
      <w:r>
        <w:t>更多请访问教客网: www.jiaokey.com</w:t>
      </w:r>
    </w:p>
    <w:p>
      <w:r>
        <w:t>走向富有的贫穷者  詹姆斯·麦基弗谈生财之道 评论地址：https://www.jiaokey.com/book/detail/11487389.html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