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书名：会计核算教程  基本原理</w:t>
      </w:r>
    </w:p>
    <w:p>
      <w:r>
        <w:t>作者：（苏）葛莱赫（Е.И.Глейх）著；苏百译</w:t>
      </w:r>
    </w:p>
    <w:p>
      <w:r>
        <w:t>出版社：新知识出版社</w:t>
      </w:r>
    </w:p>
    <w:p>
      <w:r>
        <w:t>出版日期：1957.06</w:t>
      </w:r>
    </w:p>
    <w:p>
      <w:r>
        <w:t>总页数：185</w:t>
      </w:r>
    </w:p>
    <w:p>
      <w:r>
        <w:t>更多请访问教客网: www.jiaokey.com</w:t>
      </w:r>
    </w:p>
    <w:p>
      <w:r>
        <w:t>会计核算教程  基本原理 评论地址：https://www.jiaokey.com/book/detail/11487387.html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