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爱我所爱  无怨无悔</w:t>
      </w:r>
    </w:p>
    <w:p>
      <w:r>
        <w:rPr>
          <w:rFonts w:ascii="宋体" w:hAnsi="宋体" w:eastAsia="宋体"/>
          <w:sz w:val="24"/>
        </w:rPr>
        <w:t>叶晓林著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7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爱我所爱  无怨无悔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恋爱(学科: 通俗读物) 婚姻(学科: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本书出售、求购地址：https://www.jiaokey.com/book/detail/11487360.html</w:t>
      </w:r>
    </w:p>
    <w:p>
      <w:r>
        <w:t>更多相关图书推荐：https://www.jiaokey.com</w:t>
      </w:r>
    </w:p>
    <w:p>
      <w:r>
        <w:t>叶晓林著 其他作品：https://www.jiaokey.com/tag/叶晓林著.html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关键词搜索：https://www.jiaokey.com/tag/恋爱(学科: 通俗读物) 婚姻(学科: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