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全国刑法硕士论文荟萃  1981届-1988届</w:t>
      </w:r>
    </w:p>
    <w:p>
      <w:r>
        <w:rPr>
          <w:rFonts w:ascii="宋体" w:hAnsi="宋体" w:eastAsia="宋体"/>
          <w:sz w:val="24"/>
        </w:rPr>
        <w:t>中国法学会刑法学研究会组织编  赵秉志  张智辉  王勇  赵国强编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全国刑法硕士论文荟萃  1981届-1988届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中国法学会刑法学研究会组织编  赵秉志  张智辉  王勇  赵国强编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本书出售、求购地址：https://www.jiaokey.com/book/detail/11487332.html</w:t>
      </w:r>
    </w:p>
    <w:p>
      <w:r>
        <w:t>更多相关图书推荐：https://www.jiaokey.com</w:t>
      </w:r>
    </w:p>
    <w:p>
      <w:r>
        <w:t>中国法学会刑法学研究会组织编  赵秉志  张智辉  王勇  赵国强编 其他作品：https://www.jiaokey.com/tag/中国法学会刑法学研究会组织编  赵秉志  张智辉  王勇  赵国强编.html</w:t>
      </w:r>
    </w:p>
    <w:p>
      <w:r>
        <w:t>中国人民公安大学出版社 出版图书：https://www.jiaokey.com/tag/中国人民公安大学出版社.html</w:t>
      </w:r>
    </w:p>
    <w:p>
      <w:r>
        <w:t>关键词搜索：https://www.jiaokey.com/tag/全国刑法硕士论文荟萃  1981届-1988届.html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