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党课教材  学习党章修改草案辅导材料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党课教材  学习党章修改草案辅导材料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本书出售、求购地址：https://www.jiaokey.com/book/detail/11487327.html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关键词搜索：https://www.jiaokey.com/tag/党课教材  学习党章修改草案辅导材料.html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