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南斯拉夫共产主义者联盟为进一步发展社会义的、自治的和不结盟的南斯拉夫而斗争  在南共联盟第十一次代表大会上的报告</w:t>
      </w:r>
    </w:p>
    <w:p>
      <w:r>
        <w:rPr>
          <w:rFonts w:ascii="宋体" w:hAnsi="宋体" w:eastAsia="宋体"/>
          <w:sz w:val="24"/>
        </w:rPr>
        <w:t>约·普·铁托著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南斯拉夫共产主义者联盟为进一步发展社会义的、自治的和不结盟的南斯拉夫而斗争  在南共联盟第十一次代表大会上的报告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约·普·铁托著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本书出售、求购地址：https://www.jiaokey.com/book/detail/11487320.html</w:t>
      </w:r>
    </w:p>
    <w:p>
      <w:r>
        <w:t>更多相关图书推荐：https://www.jiaokey.com</w:t>
      </w:r>
    </w:p>
    <w:p>
      <w:r>
        <w:t>约·普·铁托著 其他作品：https://www.jiaokey.com/tag/约·普·铁托著.html</w:t>
      </w:r>
    </w:p>
    <w:p>
      <w:r>
        <w:t>人民出版社 出版图书：https://www.jiaokey.com/tag/人民出版社.html</w:t>
      </w:r>
    </w:p>
    <w:p>
      <w:r>
        <w:t>关键词搜索：https://www.jiaokey.com/tag/南斯拉夫共产主义者联盟为进一步发展社会义的、自治的和不结盟的南斯拉夫而斗争  在南共联盟第十一次代表大会上的报告.html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