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中国古代治国思想百家</w:t>
      </w:r>
    </w:p>
    <w:p>
      <w:r>
        <w:rPr>
          <w:rFonts w:ascii="宋体" w:hAnsi="宋体" w:eastAsia="宋体"/>
          <w:sz w:val="24"/>
        </w:rPr>
        <w:t>吕鸿儒，朱海风，辛世俊，李森等编著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中国古代治国思想百家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吕鸿儒，朱海风，辛世俊，李森等编著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本书出售、求购地址：https://www.jiaokey.com/book/detail/11487318.html</w:t>
      </w:r>
    </w:p>
    <w:p>
      <w:r>
        <w:t>更多相关图书推荐：https://www.jiaokey.com</w:t>
      </w:r>
    </w:p>
    <w:p>
      <w:r>
        <w:t>吕鸿儒，朱海风，辛世俊，李森等编著 其他作品：https://www.jiaokey.com/tag/吕鸿儒，朱海风，辛世俊，李森等编著.html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关键词搜索：https://www.jiaokey.com/tag/中国古代治国思想百家.html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