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书名：朝日近代思想的形成及其比较研究  以各主要社会思潮的代表人物为中心</w:t>
      </w:r>
    </w:p>
    <w:p>
      <w:r>
        <w:t>作者：李昌植著</w:t>
      </w:r>
    </w:p>
    <w:p>
      <w:r>
        <w:t>出版社：长春：吉林教育出版社</w:t>
      </w:r>
    </w:p>
    <w:p>
      <w:r>
        <w:t>出版日期：2000.11</w:t>
      </w:r>
    </w:p>
    <w:p>
      <w:r>
        <w:t>总页数：334</w:t>
      </w:r>
    </w:p>
    <w:p>
      <w:r>
        <w:t>更多请访问教客网: www.jiaokey.com</w:t>
      </w:r>
    </w:p>
    <w:p>
      <w:r>
        <w:t>朝日近代思想的形成及其比较研究  以各主要社会思潮的代表人物为中心 评论地址：https://www.jiaokey.com/book/detail/11487314.html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