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书名：东方文化圈内的不同趋向  十九世纪六十年代前后中日两国发展道路之比较</w:t>
      </w:r>
    </w:p>
    <w:p>
      <w:r>
        <w:t>作者:王少普著</w:t>
      </w:r>
    </w:p>
    <w:p>
      <w:r>
        <w:t>出版社:北京：华龄出版社</w:t>
      </w:r>
    </w:p>
    <w:p>
      <w:r>
        <w:t>出版日期：1995.06</w:t>
      </w:r>
    </w:p>
    <w:p>
      <w:r>
        <w:t>总页数：260</w:t>
      </w:r>
    </w:p>
    <w:p>
      <w:r>
        <w:t>更多请访问教客网:www.jiaokey.com</w:t>
      </w:r>
    </w:p>
    <w:p>
      <w:r>
        <w:t>东方文化圈内的不同趋向  十九世纪六十年代前后中日两国发展道路之比较评论地址：https://www.jiaokey.com/book/detail/11487286.html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