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崩离与整合  当代智者对话</w:t>
      </w:r>
    </w:p>
    <w:p>
      <w:r>
        <w:rPr>
          <w:rFonts w:ascii="宋体" w:hAnsi="宋体" w:eastAsia="宋体"/>
          <w:sz w:val="24"/>
        </w:rPr>
        <w:t>王元化，李慎之，杜维明等著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崩离与整合  当代智者对话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王元化，李慎之，杜维明等著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本书出售、求购地址：https://www.jiaokey.com/book/detail/11487266.html</w:t>
      </w:r>
    </w:p>
    <w:p>
      <w:r>
        <w:t>更多相关图书推荐：https://www.jiaokey.com</w:t>
      </w:r>
    </w:p>
    <w:p>
      <w:r>
        <w:t>王元化，李慎之，杜维明等著 其他作品：https://www.jiaokey.com/tag/王元化，李慎之，杜维明等著.html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关键词搜索：https://www.jiaokey.com/tag/崩离与整合  当代智者对话.html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