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书名：春色无尽在书苑  郑州市图书馆建馆五十周年纪念</w:t>
      </w:r>
    </w:p>
    <w:p>
      <w:r>
        <w:t>作者：张惠民主编</w:t>
      </w:r>
    </w:p>
    <w:p>
      <w:r>
        <w:t>出版社：郑州：河南美术出版社</w:t>
      </w:r>
    </w:p>
    <w:p>
      <w:r>
        <w:t>出版日期：2003</w:t>
      </w:r>
    </w:p>
    <w:p>
      <w:r>
        <w:t>总页数：243</w:t>
      </w:r>
    </w:p>
    <w:p>
      <w:r>
        <w:t>更多请访问教客网: www.jiaokey.com</w:t>
      </w:r>
    </w:p>
    <w:p>
      <w:r>
        <w:t>春色无尽在书苑  郑州市图书馆建馆五十周年纪念 评论地址：https://www.jiaokey.com/book/detail/11487236.html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