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书名：解放日报百姓健身精选本  1</w:t>
      </w:r>
    </w:p>
    <w:p>
      <w:r>
        <w:t>作者：王仁维等编</w:t>
      </w:r>
    </w:p>
    <w:p>
      <w:r>
        <w:t>出版社：上海：上海远东出版社</w:t>
      </w:r>
    </w:p>
    <w:p>
      <w:r>
        <w:t>出版日期：2002.12</w:t>
      </w:r>
    </w:p>
    <w:p>
      <w:r>
        <w:t>总页数：191</w:t>
      </w:r>
    </w:p>
    <w:p>
      <w:r>
        <w:t>更多请访问教客网: www.jiaokey.com</w:t>
      </w:r>
    </w:p>
    <w:p>
      <w:r>
        <w:t>解放日报百姓健身精选本  1 评论地址：https://www.jiaokey.com/book/detail/11487209.html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